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E06" w:rsidRDefault="00DD05AD">
      <w:pPr>
        <w:autoSpaceDE w:val="0"/>
        <w:autoSpaceDN w:val="0"/>
        <w:spacing w:before="728" w:after="0" w:line="220" w:lineRule="exact"/>
        <w:jc w:val="center"/>
      </w:pPr>
      <w:bookmarkStart w:id="0" w:name="_GoBack"/>
      <w:bookmarkEnd w:id="0"/>
      <w:r>
        <w:rPr>
          <w:rFonts w:ascii="Calibri" w:eastAsia="Calibri" w:hAnsi="Calibri"/>
          <w:b/>
          <w:color w:val="000000"/>
        </w:rPr>
        <w:t xml:space="preserve">ZİLE M TİPİ KAPALI VE AÇIK CEZA İNFAZ KURUMU MÜDÜRLÜĞÜNE </w:t>
      </w:r>
    </w:p>
    <w:p w:rsidR="00AF7E06" w:rsidRDefault="00DD05AD">
      <w:pPr>
        <w:autoSpaceDE w:val="0"/>
        <w:autoSpaceDN w:val="0"/>
        <w:spacing w:before="682" w:after="0" w:line="220" w:lineRule="exact"/>
        <w:ind w:left="20" w:right="20"/>
        <w:jc w:val="right"/>
      </w:pPr>
      <w:r>
        <w:rPr>
          <w:rFonts w:ascii="Calibri" w:eastAsia="Calibri" w:hAnsi="Calibri"/>
          <w:color w:val="000000"/>
        </w:rPr>
        <w:t xml:space="preserve">Ceza İnfaz Kurumunuzda bulunan yakınım </w:t>
      </w:r>
      <w:r>
        <w:rPr>
          <w:rFonts w:ascii="Calibri" w:eastAsia="Calibri" w:hAnsi="Calibri"/>
          <w:color w:val="FF0000"/>
        </w:rPr>
        <w:t xml:space="preserve">[ H/T ADI SOYADI ] </w:t>
      </w:r>
      <w:r>
        <w:rPr>
          <w:rFonts w:ascii="Calibri" w:eastAsia="Calibri" w:hAnsi="Calibri"/>
          <w:color w:val="000000"/>
        </w:rPr>
        <w:t xml:space="preserve">ile Akıllı Teknolojilerin Ceza İnfaz </w:t>
      </w:r>
    </w:p>
    <w:p w:rsidR="00AF7E06" w:rsidRDefault="00DD05AD">
      <w:pPr>
        <w:autoSpaceDE w:val="0"/>
        <w:autoSpaceDN w:val="0"/>
        <w:spacing w:before="2" w:after="0" w:line="288" w:lineRule="exact"/>
      </w:pPr>
      <w:r>
        <w:rPr>
          <w:rFonts w:ascii="Calibri" w:eastAsia="Calibri" w:hAnsi="Calibri"/>
          <w:color w:val="000000"/>
        </w:rPr>
        <w:t xml:space="preserve">Kurumlarına Entegrasyonu Projesi (ACEP) kapsamında görüntülü görüşme yapmaktaydım. Görüntülü </w:t>
      </w:r>
      <w:r>
        <w:rPr>
          <w:rFonts w:ascii="Calibri" w:eastAsia="Calibri" w:hAnsi="Calibri"/>
          <w:color w:val="000000"/>
        </w:rPr>
        <w:t xml:space="preserve">görüşme (e-Görüş) mobil uygulaması aktivasyon hakkım aşağıda belirttiğim sebepten ötürü tükendi. </w:t>
      </w:r>
    </w:p>
    <w:p w:rsidR="00AF7E06" w:rsidRDefault="00DD05AD">
      <w:pPr>
        <w:autoSpaceDE w:val="0"/>
        <w:autoSpaceDN w:val="0"/>
        <w:spacing w:before="228" w:after="0" w:line="222" w:lineRule="exact"/>
        <w:ind w:left="2664" w:right="2664"/>
        <w:jc w:val="right"/>
      </w:pPr>
      <w:r>
        <w:rPr>
          <w:rFonts w:ascii="Calibri" w:eastAsia="Calibri" w:hAnsi="Calibri"/>
          <w:b/>
          <w:color w:val="FF0000"/>
        </w:rPr>
        <w:t xml:space="preserve">BU ALANA MAZERETİNİZİ YAZINIZ </w:t>
      </w:r>
    </w:p>
    <w:p w:rsidR="00AF7E06" w:rsidRDefault="00DD05AD">
      <w:pPr>
        <w:autoSpaceDE w:val="0"/>
        <w:autoSpaceDN w:val="0"/>
        <w:spacing w:before="232" w:after="0" w:line="222" w:lineRule="exact"/>
        <w:ind w:left="20" w:right="20"/>
        <w:jc w:val="right"/>
      </w:pPr>
      <w:r>
        <w:rPr>
          <w:rFonts w:ascii="Calibri" w:eastAsia="Calibri" w:hAnsi="Calibri"/>
          <w:color w:val="000000"/>
        </w:rPr>
        <w:t xml:space="preserve">Ekte sunduğum belgeler de dikkate alınarak Ceza İnfaz Kurumunuzda bulunan ismini belirttiğim </w:t>
      </w:r>
    </w:p>
    <w:p w:rsidR="00AF7E06" w:rsidRDefault="00DD05AD">
      <w:pPr>
        <w:autoSpaceDE w:val="0"/>
        <w:autoSpaceDN w:val="0"/>
        <w:spacing w:before="66" w:after="0" w:line="222" w:lineRule="exact"/>
        <w:jc w:val="center"/>
      </w:pPr>
      <w:r>
        <w:rPr>
          <w:rFonts w:ascii="Calibri" w:eastAsia="Calibri" w:hAnsi="Calibri"/>
          <w:color w:val="000000"/>
        </w:rPr>
        <w:t>yakınımla görüntülü görüşme yapab</w:t>
      </w:r>
      <w:r>
        <w:rPr>
          <w:rFonts w:ascii="Calibri" w:eastAsia="Calibri" w:hAnsi="Calibri"/>
          <w:color w:val="000000"/>
        </w:rPr>
        <w:t xml:space="preserve">ilmem için tarafıma yeni aktivasyon hakkı tanımlanması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72"/>
        <w:gridCol w:w="4558"/>
      </w:tblGrid>
      <w:tr w:rsidR="00AF7E06">
        <w:trPr>
          <w:trHeight w:hRule="exact" w:val="9850"/>
        </w:trPr>
        <w:tc>
          <w:tcPr>
            <w:tcW w:w="4572" w:type="dxa"/>
            <w:tcMar>
              <w:left w:w="0" w:type="dxa"/>
              <w:right w:w="0" w:type="dxa"/>
            </w:tcMar>
          </w:tcPr>
          <w:p w:rsidR="00AF7E06" w:rsidRDefault="00DD05AD">
            <w:pPr>
              <w:autoSpaceDE w:val="0"/>
              <w:autoSpaceDN w:val="0"/>
              <w:spacing w:before="100" w:after="0" w:line="222" w:lineRule="exact"/>
            </w:pPr>
            <w:r>
              <w:rPr>
                <w:rFonts w:ascii="Calibri" w:eastAsia="Calibri" w:hAnsi="Calibri"/>
                <w:color w:val="000000"/>
              </w:rPr>
              <w:t xml:space="preserve">hususunda; </w:t>
            </w:r>
          </w:p>
          <w:p w:rsidR="00AF7E06" w:rsidRDefault="00DD05AD">
            <w:pPr>
              <w:autoSpaceDE w:val="0"/>
              <w:autoSpaceDN w:val="0"/>
              <w:spacing w:before="230" w:after="0" w:line="220" w:lineRule="exact"/>
              <w:ind w:left="708" w:right="708"/>
            </w:pPr>
            <w:r>
              <w:rPr>
                <w:rFonts w:ascii="Calibri" w:eastAsia="Calibri" w:hAnsi="Calibri"/>
                <w:color w:val="000000"/>
              </w:rPr>
              <w:t xml:space="preserve">Gereğini saygılarımla arz ederim. </w:t>
            </w:r>
          </w:p>
          <w:p w:rsidR="00AF7E06" w:rsidRDefault="00DD05AD">
            <w:pPr>
              <w:autoSpaceDE w:val="0"/>
              <w:autoSpaceDN w:val="0"/>
              <w:spacing w:before="2478" w:after="0" w:line="220" w:lineRule="exact"/>
            </w:pPr>
            <w:r>
              <w:rPr>
                <w:rFonts w:ascii="Calibri" w:eastAsia="Calibri" w:hAnsi="Calibri"/>
                <w:color w:val="000000"/>
              </w:rPr>
              <w:t xml:space="preserve">DİLEKÇE SAHİBİNİN </w:t>
            </w:r>
          </w:p>
          <w:p w:rsidR="00AF7E06" w:rsidRDefault="00DD05AD">
            <w:pPr>
              <w:autoSpaceDE w:val="0"/>
              <w:autoSpaceDN w:val="0"/>
              <w:spacing w:before="230" w:after="0" w:line="222" w:lineRule="exact"/>
            </w:pPr>
            <w:r>
              <w:rPr>
                <w:rFonts w:ascii="Calibri" w:eastAsia="Calibri" w:hAnsi="Calibri"/>
                <w:color w:val="000000"/>
              </w:rPr>
              <w:t xml:space="preserve">T.C. KİMLİK NO: </w:t>
            </w:r>
          </w:p>
          <w:p w:rsidR="00AF7E06" w:rsidRDefault="00DD05AD">
            <w:pPr>
              <w:autoSpaceDE w:val="0"/>
              <w:autoSpaceDN w:val="0"/>
              <w:spacing w:before="228" w:after="0" w:line="222" w:lineRule="exact"/>
            </w:pPr>
            <w:r>
              <w:rPr>
                <w:rFonts w:ascii="Calibri" w:eastAsia="Calibri" w:hAnsi="Calibri"/>
                <w:color w:val="000000"/>
              </w:rPr>
              <w:t xml:space="preserve">TEL NO: </w:t>
            </w:r>
          </w:p>
          <w:p w:rsidR="00AF7E06" w:rsidRDefault="00DD05AD">
            <w:pPr>
              <w:autoSpaceDE w:val="0"/>
              <w:autoSpaceDN w:val="0"/>
              <w:spacing w:before="4728" w:after="0" w:line="220" w:lineRule="exact"/>
            </w:pPr>
            <w:r>
              <w:rPr>
                <w:rFonts w:ascii="Calibri" w:eastAsia="Calibri" w:hAnsi="Calibri"/>
                <w:color w:val="000000"/>
              </w:rPr>
              <w:t xml:space="preserve">Ek: </w:t>
            </w:r>
          </w:p>
          <w:p w:rsidR="00AF7E06" w:rsidRDefault="00DD05AD">
            <w:pPr>
              <w:autoSpaceDE w:val="0"/>
              <w:autoSpaceDN w:val="0"/>
              <w:spacing w:before="228" w:after="0" w:line="222" w:lineRule="exact"/>
              <w:ind w:left="250" w:right="250"/>
            </w:pPr>
            <w:r>
              <w:rPr>
                <w:rFonts w:ascii="Calibri" w:eastAsia="Calibri" w:hAnsi="Calibri"/>
                <w:color w:val="000000"/>
              </w:rPr>
              <w:t xml:space="preserve"> 1- KİMLİK FOTOKOPİSİ </w:t>
            </w:r>
          </w:p>
        </w:tc>
        <w:tc>
          <w:tcPr>
            <w:tcW w:w="4558" w:type="dxa"/>
            <w:tcMar>
              <w:left w:w="0" w:type="dxa"/>
              <w:right w:w="0" w:type="dxa"/>
            </w:tcMar>
          </w:tcPr>
          <w:p w:rsidR="00AF7E06" w:rsidRDefault="00DD05AD">
            <w:pPr>
              <w:autoSpaceDE w:val="0"/>
              <w:autoSpaceDN w:val="0"/>
              <w:spacing w:before="1450" w:after="0" w:line="220" w:lineRule="exact"/>
              <w:ind w:left="1076" w:right="1076"/>
              <w:jc w:val="right"/>
            </w:pPr>
            <w:r>
              <w:rPr>
                <w:rFonts w:ascii="Calibri" w:eastAsia="Calibri" w:hAnsi="Calibri"/>
                <w:color w:val="000000"/>
              </w:rPr>
              <w:t xml:space="preserve"> </w:t>
            </w:r>
            <w:r>
              <w:rPr>
                <w:rFonts w:ascii="Calibri" w:eastAsia="Calibri" w:hAnsi="Calibri"/>
                <w:color w:val="FF0000"/>
              </w:rPr>
              <w:t xml:space="preserve">İMZA  </w:t>
            </w:r>
          </w:p>
          <w:p w:rsidR="00AF7E06" w:rsidRDefault="00DD05AD">
            <w:pPr>
              <w:autoSpaceDE w:val="0"/>
              <w:autoSpaceDN w:val="0"/>
              <w:spacing w:before="232" w:after="0" w:line="220" w:lineRule="exact"/>
              <w:ind w:left="14" w:right="14"/>
              <w:jc w:val="right"/>
            </w:pPr>
            <w:r>
              <w:rPr>
                <w:rFonts w:ascii="Calibri" w:eastAsia="Calibri" w:hAnsi="Calibri"/>
                <w:color w:val="FF0000"/>
              </w:rPr>
              <w:t xml:space="preserve"> DİLEKÇE SAHİBİNİN ADI SOYADI </w:t>
            </w:r>
          </w:p>
          <w:p w:rsidR="00AF7E06" w:rsidRDefault="00DD05AD">
            <w:pPr>
              <w:autoSpaceDE w:val="0"/>
              <w:autoSpaceDN w:val="0"/>
              <w:spacing w:before="228" w:after="0" w:line="220" w:lineRule="exact"/>
              <w:ind w:left="1102" w:right="1102"/>
              <w:jc w:val="right"/>
            </w:pPr>
            <w:r>
              <w:rPr>
                <w:rFonts w:ascii="Calibri" w:eastAsia="Calibri" w:hAnsi="Calibri"/>
                <w:color w:val="FF0000"/>
              </w:rPr>
              <w:t xml:space="preserve"> TARİH </w:t>
            </w:r>
          </w:p>
        </w:tc>
      </w:tr>
    </w:tbl>
    <w:p w:rsidR="00AF7E06" w:rsidRDefault="00AF7E06">
      <w:pPr>
        <w:autoSpaceDE w:val="0"/>
        <w:autoSpaceDN w:val="0"/>
        <w:spacing w:after="0" w:line="14" w:lineRule="exact"/>
      </w:pPr>
    </w:p>
    <w:sectPr w:rsidR="00AF7E06" w:rsidSect="00034616">
      <w:pgSz w:w="11906" w:h="16838"/>
      <w:pgMar w:top="730" w:right="1346" w:bottom="1376" w:left="141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AA1D8D"/>
    <w:rsid w:val="00AF7E06"/>
    <w:rsid w:val="00B47730"/>
    <w:rsid w:val="00CB0664"/>
    <w:rsid w:val="00DD05A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B5C41F6B-C376-4BF2-A7B4-0179D8AF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F172E6-4F17-454F-AA07-C2AB8B3EB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ABDÜSSAMED ÖZEL 257409</cp:lastModifiedBy>
  <cp:revision>2</cp:revision>
  <dcterms:created xsi:type="dcterms:W3CDTF">2024-09-25T08:34:00Z</dcterms:created>
  <dcterms:modified xsi:type="dcterms:W3CDTF">2024-09-25T08:34:00Z</dcterms:modified>
  <cp:category/>
</cp:coreProperties>
</file>